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282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«МЕГА»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Перевозкиной</w:t>
      </w:r>
      <w:r>
        <w:rPr>
          <w:rFonts w:ascii="Times New Roman" w:eastAsia="Times New Roman" w:hAnsi="Times New Roman" w:cs="Times New Roman"/>
        </w:rPr>
        <w:t xml:space="preserve"> Алёны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Перевозкина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главным бухгалтером </w:t>
      </w:r>
      <w:r>
        <w:rPr>
          <w:rFonts w:ascii="Times New Roman" w:eastAsia="Times New Roman" w:hAnsi="Times New Roman" w:cs="Times New Roman"/>
        </w:rPr>
        <w:t>ООО «МЕГА»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Энтузиастов</w:t>
      </w:r>
      <w:r>
        <w:rPr>
          <w:rFonts w:ascii="Times New Roman" w:eastAsia="Times New Roman" w:hAnsi="Times New Roman" w:cs="Times New Roman"/>
        </w:rPr>
        <w:t xml:space="preserve"> д.5 офис 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04.07.2025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Алексееву С.В.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910299936632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20.06.2025 по 30.06.2025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05.07.2025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Перевозкина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Перевозкиной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910299936632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Алексееву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20.06.2025 по 30.06.2025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04.07.2025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1318714 от 20.03.2026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«МЕГА»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</w:t>
      </w:r>
      <w:r>
        <w:rPr>
          <w:rFonts w:ascii="Times New Roman" w:eastAsia="Times New Roman" w:hAnsi="Times New Roman" w:cs="Times New Roman"/>
        </w:rPr>
        <w:t xml:space="preserve"> директора ООО «МЕГА»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2/2025 от 09.01.2025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главный бухгалтер Общества </w:t>
      </w:r>
      <w:r>
        <w:rPr>
          <w:rFonts w:ascii="Times New Roman" w:eastAsia="Times New Roman" w:hAnsi="Times New Roman" w:cs="Times New Roman"/>
        </w:rPr>
        <w:t>Перевозкина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назначена должностным лицом, взаимодействующим с фондом пенсионного и социального страхования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Перевозкиной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ООО «МЕГА»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Перевозкину</w:t>
      </w:r>
      <w:r>
        <w:rPr>
          <w:rFonts w:ascii="Times New Roman" w:eastAsia="Times New Roman" w:hAnsi="Times New Roman" w:cs="Times New Roman"/>
        </w:rPr>
        <w:t xml:space="preserve"> Алёну Александровну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</w:t>
      </w:r>
      <w:r>
        <w:rPr>
          <w:rFonts w:ascii="Times New Roman" w:eastAsia="Times New Roman" w:hAnsi="Times New Roman" w:cs="Times New Roman"/>
        </w:rPr>
        <w:t>03260121466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